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发展与减贫经济学：超越华盛顿共识的战略</w:t>
      </w:r>
    </w:p>
    <w:p>
      <w:r>
        <w:rPr>
          <w:rFonts w:ascii="宋体" w:hAnsi="宋体" w:eastAsia="宋体"/>
          <w:sz w:val="24"/>
        </w:rPr>
        <w:t>（德）Jan Priewe，（德）Hansjorg Herr著；刘攀译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发展与减贫经济学：超越华盛顿共识的战略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（德）Jan Priewe，（德）Hansjorg Herr著；刘攀译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本书出售、求购地址：https://www.jiaokey.com/book/detail/11679173.html</w:t>
      </w:r>
    </w:p>
    <w:p>
      <w:r>
        <w:t>更多相关图书推荐：https://www.jiaokey.com</w:t>
      </w:r>
    </w:p>
    <w:p>
      <w:r>
        <w:t>（德）Jan Priewe，（德）Hansjorg Herr著；刘攀译 其他作品：https://www.jiaokey.com/tag/（德）Jan Priewe，（德）Hansjorg Herr著；刘攀译.html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关键词搜索：https://www.jiaokey.com/tag/发展与减贫经济学：超越华盛顿共识的战略.html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