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振兴东北老工业基地利用外资外汇管理业务指南</w:t>
      </w:r>
    </w:p>
    <w:p>
      <w:r>
        <w:rPr>
          <w:rFonts w:ascii="宋体" w:hAnsi="宋体" w:eastAsia="宋体"/>
          <w:sz w:val="24"/>
        </w:rPr>
        <w:t>初本德主编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振兴东北老工业基地利用外资外汇管理业务指南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外汇管理-东北地区-指南-外资利用-东北地区-指南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本书出售、求购地址：https://www.jiaokey.com/book/detail/11679171.html</w:t>
      </w:r>
    </w:p>
    <w:p>
      <w:r>
        <w:t>更多相关图书推荐：https://www.jiaokey.com</w:t>
      </w:r>
    </w:p>
    <w:p>
      <w:r>
        <w:t>初本德主编 其他作品：https://www.jiaokey.com/tag/初本德主编.html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关键词搜索：https://www.jiaokey.com/tag/外汇管理-东北地区-指南-外资利用-东北地区-指南.html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