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书名：历史文化名湖  湘湖</w:t>
      </w:r>
    </w:p>
    <w:p>
      <w:r>
        <w:t>作者：沈青松主编；浙江湘湖旅游度假区管理委员会，浙江萧山区政协文史和教文卫体委员会编</w:t>
      </w:r>
    </w:p>
    <w:p>
      <w:r>
        <w:t>出版社：北京：方志出版社</w:t>
      </w:r>
    </w:p>
    <w:p>
      <w:r>
        <w:t>出版日期：2006.03</w:t>
      </w:r>
    </w:p>
    <w:p>
      <w:r>
        <w:t>总页数：273</w:t>
      </w:r>
    </w:p>
    <w:p>
      <w:r>
        <w:t>更多请访问教客网: www.jiaokey.com</w:t>
      </w:r>
    </w:p>
    <w:p>
      <w:r>
        <w:t>历史文化名湖  湘湖 评论地址：https://www.jiaokey.com/book/detail/11679166.html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