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书名：怎样起个好名字</w:t>
      </w:r>
    </w:p>
    <w:p>
      <w:r>
        <w:t>作者：黄志平编著</w:t>
      </w:r>
    </w:p>
    <w:p>
      <w:r>
        <w:t>出版社：北京：金盾出版社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怎样起个好名字 评论地址：https://www.jiaokey.com/book/detail/11679158.html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