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现代农业发展研究  海峡两岸现代农业发展学术研讨会论文集</w:t>
      </w:r>
    </w:p>
    <w:p>
      <w:r>
        <w:rPr>
          <w:rFonts w:ascii="宋体" w:hAnsi="宋体" w:eastAsia="宋体"/>
          <w:sz w:val="24"/>
        </w:rPr>
        <w:t>徐俊如主编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现代农业发展研究  海峡两岸现代农业发展学术研讨会论文集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本书出售、求购地址：https://www.jiaokey.com/book/detail/11679099.html</w:t>
      </w:r>
    </w:p>
    <w:p>
      <w:r>
        <w:t>更多相关图书推荐：https://www.jiaokey.com</w:t>
      </w:r>
    </w:p>
    <w:p>
      <w:r>
        <w:t>徐俊如主编 其他作品：https://www.jiaokey.com/tag/徐俊如主编.html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关键词搜索：https://www.jiaokey.com/tag/现代农业发展研究  海峡两岸现代农业发展学术研讨会论文集.html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