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改革、实践与思考  2004年山东省国税系统优秀税收论文集</w:t>
      </w:r>
    </w:p>
    <w:p>
      <w:r>
        <w:rPr>
          <w:rFonts w:ascii="宋体" w:hAnsi="宋体" w:eastAsia="宋体"/>
          <w:sz w:val="24"/>
        </w:rPr>
        <w:t>戴子钧主编；付俊海等编写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改革、实践与思考  2004年山东省国税系统优秀税收论文集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戴子钧主编；付俊海等编写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本书出售、求购地址：https://www.jiaokey.com/book/detail/11679088.html</w:t>
      </w:r>
    </w:p>
    <w:p>
      <w:r>
        <w:t>更多相关图书推荐：https://www.jiaokey.com</w:t>
      </w:r>
    </w:p>
    <w:p>
      <w:r>
        <w:t>戴子钧主编；付俊海等编写 其他作品：https://www.jiaokey.com/tag/戴子钧主编；付俊海等编写.html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关键词搜索：https://www.jiaokey.com/tag/改革、实践与思考  2004年山东省国税系统优秀税收论文集.html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