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区域经济协同发展研究  对湘鄂渝黔边区的实证分析</w:t>
      </w:r>
    </w:p>
    <w:p>
      <w:r>
        <w:rPr>
          <w:rFonts w:ascii="宋体" w:hAnsi="宋体" w:eastAsia="宋体"/>
          <w:sz w:val="24"/>
        </w:rPr>
        <w:t>冷志明著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区域经济协同发展研究  对湘鄂渝黔边区的实证分析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本书出售、求购地址：https://www.jiaokey.com/book/detail/11679039.html</w:t>
      </w:r>
    </w:p>
    <w:p>
      <w:r>
        <w:t>更多相关图书推荐：https://www.jiaokey.com</w:t>
      </w:r>
    </w:p>
    <w:p>
      <w:r>
        <w:t>冷志明著 其他作品：https://www.jiaokey.com/tag/冷志明著.html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关键词搜索：https://www.jiaokey.com/tag/区域经济协同发展研究  对湘鄂渝黔边区的实证分析.html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