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闯荡“大世界”  进入大企业供职的8大妙方</w:t>
      </w:r>
    </w:p>
    <w:p>
      <w:r>
        <w:rPr>
          <w:rFonts w:ascii="宋体" w:hAnsi="宋体" w:eastAsia="宋体"/>
          <w:sz w:val="24"/>
        </w:rPr>
        <w:t>熊海艳，李小捷编著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闯荡“大世界”  进入大企业供职的8大妙方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熊海艳，李小捷编著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本书出售、求购地址：https://www.jiaokey.com/book/detail/11679036.html</w:t>
      </w:r>
    </w:p>
    <w:p>
      <w:r>
        <w:t>更多相关图书推荐：https://www.jiaokey.com</w:t>
      </w:r>
    </w:p>
    <w:p>
      <w:r>
        <w:t>熊海艳，李小捷编著 其他作品：https://www.jiaokey.com/tag/熊海艳，李小捷编著.html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关键词搜索：https://www.jiaokey.com/tag/闯荡“大世界”  进入大企业供职的8大妙方.html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