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书名：火舞三弦  一路向歌  弥勒泸西陈酿之旅</w:t>
      </w:r>
    </w:p>
    <w:p>
      <w:r>
        <w:t>作者：陈霖，谭文原主编</w:t>
      </w:r>
    </w:p>
    <w:p>
      <w:r>
        <w:t>出版社：昆明：云南教育出版社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火舞三弦  一路向歌  弥勒泸西陈酿之旅 评论地址：https://www.jiaokey.com/book/detail/11678993.html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