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作业成本预算</w:t>
      </w:r>
    </w:p>
    <w:p>
      <w:r>
        <w:rPr>
          <w:rFonts w:ascii="宋体" w:hAnsi="宋体" w:eastAsia="宋体"/>
          <w:sz w:val="24"/>
        </w:rPr>
        <w:t>（美）詹姆斯·A. 布里姆森（James A.Brimson），（美）约翰·安托斯（John Antos）著；许燕译审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 布里姆森（James A.Brimson），（美）约翰·安托斯（John Antos）著；许燕译审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本书出售、求购地址：https://www.jiaokey.com/book/detail/11678986.html</w:t>
      </w:r>
    </w:p>
    <w:p>
      <w:r>
        <w:t>更多相关图书推荐：https://www.jiaokey.com</w:t>
      </w:r>
    </w:p>
    <w:p>
      <w:r>
        <w:t>（美）詹姆斯·A. 布里姆森（James A.Brimson），（美）约翰·安托斯（John Antos）著；许燕译审 其他作品：https://www.jiaokey.com/tag/（美）詹姆斯·A. 布里姆森（James A.Brimson），（美）约翰·安托斯（John Antos）著；许燕译审.html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关键词搜索：https://www.jiaokey.com/tag/作业成本预算.html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