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党员教育百法百例</w:t>
      </w:r>
    </w:p>
    <w:p>
      <w:r>
        <w:rPr>
          <w:rFonts w:ascii="宋体" w:hAnsi="宋体" w:eastAsia="宋体"/>
          <w:sz w:val="24"/>
        </w:rPr>
        <w:t>刘玉瑛，李全生著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党员教育百法百例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刘玉瑛，李全生著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本书出售、求购地址：https://www.jiaokey.com/book/detail/11678980.html</w:t>
      </w:r>
    </w:p>
    <w:p>
      <w:r>
        <w:t>更多相关图书推荐：https://www.jiaokey.com</w:t>
      </w:r>
    </w:p>
    <w:p>
      <w:r>
        <w:t>刘玉瑛，李全生著 其他作品：https://www.jiaokey.com/tag/刘玉瑛，李全生著.html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关键词搜索：https://www.jiaokey.com/tag/党员教育百法百例.html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