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凡人之歌-陈幼人</w:t>
      </w:r>
    </w:p>
    <w:p>
      <w:r>
        <w:rPr>
          <w:rFonts w:ascii="宋体" w:hAnsi="宋体" w:eastAsia="宋体"/>
          <w:sz w:val="24"/>
        </w:rPr>
        <w:t>中国海运（集团）总公司，共青团上海市委员会，上海市希望工程办公室编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凡人之歌-陈幼人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中国海运（集团）总公司，共青团上海市委员会，上海市希望工程办公室编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本书出售、求购地址：https://www.jiaokey.com/book/detail/11678979.html</w:t>
      </w:r>
    </w:p>
    <w:p>
      <w:r>
        <w:t>更多相关图书推荐：https://www.jiaokey.com</w:t>
      </w:r>
    </w:p>
    <w:p>
      <w:r>
        <w:t>中国海运（集团）总公司，共青团上海市委员会，上海市希望工程办公室编 其他作品：https://www.jiaokey.com/tag/中国海运（集团）总公司，共青团上海市委员会，上海市希望工程办公室编.html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关键词搜索：https://www.jiaokey.com/tag/凡人之歌-陈幼人.html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