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书名：城市贫困人口的群体认同与社会融合  对北京市丰台区城市贫困人口的调查</w:t>
      </w:r>
    </w:p>
    <w:p>
      <w:r>
        <w:t>作者：何汇江著</w:t>
      </w:r>
    </w:p>
    <w:p>
      <w:r>
        <w:t>出版社：北京：新华出版社</w:t>
      </w:r>
    </w:p>
    <w:p>
      <w:r>
        <w:t>出版日期：2005.12</w:t>
      </w:r>
    </w:p>
    <w:p>
      <w:r>
        <w:t>总页数：228</w:t>
      </w:r>
    </w:p>
    <w:p>
      <w:r>
        <w:t>更多请访问教客网: www.jiaokey.com</w:t>
      </w:r>
    </w:p>
    <w:p>
      <w:r>
        <w:t>城市贫困人口的群体认同与社会融合  对北京市丰台区城市贫困人口的调查 评论地址：https://www.jiaokey.com/book/detail/11678938.html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