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现代企业财务管理</w:t>
      </w:r>
    </w:p>
    <w:p>
      <w:r>
        <w:rPr>
          <w:rFonts w:ascii="宋体" w:hAnsi="宋体" w:eastAsia="宋体"/>
          <w:sz w:val="24"/>
        </w:rPr>
        <w:t>俞雪华，王雪珍，滕青编著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俞雪华，王雪珍，滕青编著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本书出售、求购地址：https://www.jiaokey.com/book/detail/11678907.html</w:t>
      </w:r>
    </w:p>
    <w:p>
      <w:r>
        <w:t>更多相关图书推荐：https://www.jiaokey.com</w:t>
      </w:r>
    </w:p>
    <w:p>
      <w:r>
        <w:t>俞雪华，王雪珍，滕青编著 其他作品：https://www.jiaokey.com/tag/俞雪华，王雪珍，滕青编著.html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关键词搜索：https://www.jiaokey.com/tag/现代企业财务管理.html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