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富过三代-  延续财富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富过三代-  延续财富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本书出售、求购地址：https://www.jiaokey.com/book/detail/11678895.html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关键词搜索：https://www.jiaokey.com/tag/富过三代-  延续财富.html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