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  成功创业的11堂必修课</w:t>
      </w:r>
    </w:p>
    <w:p>
      <w:r>
        <w:rPr>
          <w:rFonts w:ascii="宋体" w:hAnsi="宋体" w:eastAsia="宋体"/>
          <w:sz w:val="24"/>
        </w:rPr>
        <w:t>（美）斯蒂芬·哈珀（Stephen C.Harper）著；周晔，张丹等译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  成功创业的11堂必修课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（美）斯蒂芬·哈珀（Stephen C.Harper）著；周晔，张丹等译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本书出售、求购地址：https://www.jiaokey.com/book/detail/11678857.html</w:t>
      </w:r>
    </w:p>
    <w:p>
      <w:r>
        <w:t>更多相关图书推荐：https://www.jiaokey.com</w:t>
      </w:r>
    </w:p>
    <w:p>
      <w:r>
        <w:t>（美）斯蒂芬·哈珀（Stephen C.Harper）著；周晔，张丹等译 其他作品：https://www.jiaokey.com/tag/（美）斯蒂芬·哈珀（Stephen C.Harper）著；周晔，张丹等译.html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关键词搜索：https://www.jiaokey.com/tag/白手起家  成功创业的11堂必修课.html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