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多重视角下企业薪酬制度的解析与构建</w:t>
      </w:r>
    </w:p>
    <w:p>
      <w:r>
        <w:rPr>
          <w:rFonts w:ascii="宋体" w:hAnsi="宋体" w:eastAsia="宋体"/>
          <w:sz w:val="24"/>
        </w:rPr>
        <w:t>卿涛，郭志刚著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多重视角下企业薪酬制度的解析与构建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卿涛，郭志刚著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本书出售、求购地址：https://www.jiaokey.com/book/detail/11678845.html</w:t>
      </w:r>
    </w:p>
    <w:p>
      <w:r>
        <w:t>更多相关图书推荐：https://www.jiaokey.com</w:t>
      </w:r>
    </w:p>
    <w:p>
      <w:r>
        <w:t>卿涛，郭志刚著 其他作品：https://www.jiaokey.com/tag/卿涛，郭志刚著.html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关键词搜索：https://www.jiaokey.com/tag/多重视角下企业薪酬制度的解析与构建.html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