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书名：朱执信社会政治思想研究</w:t>
      </w:r>
    </w:p>
    <w:p>
      <w:r>
        <w:t>作者：张顺昌著</w:t>
      </w:r>
    </w:p>
    <w:p>
      <w:r>
        <w:t>出版社：贵阳：贵州人民出版社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朱执信社会政治思想研究 评论地址：https://www.jiaokey.com/book/detail/11678801.html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