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书名：幸福禅师  365则丰富心灵、品位人生的禅思哲理</w:t>
      </w:r>
    </w:p>
    <w:p>
      <w:r>
        <w:t>作者：刘轶梅编著</w:t>
      </w:r>
    </w:p>
    <w:p>
      <w:r>
        <w:t>出版社：昆明：云南美术出版社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幸福禅师  365则丰富心灵、品位人生的禅思哲理 评论地址：https://www.jiaokey.com/book/detail/11678797.html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