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公检法刑事办案重点难点问题释解  第1卷</w:t>
      </w:r>
    </w:p>
    <w:p>
      <w:r>
        <w:rPr>
          <w:rFonts w:ascii="宋体" w:hAnsi="宋体" w:eastAsia="宋体"/>
          <w:sz w:val="24"/>
        </w:rPr>
        <w:t>熊选国主编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公检法刑事办案重点难点问题释解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熊选国主编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本书出售、求购地址：https://www.jiaokey.com/book/detail/11678761.html</w:t>
      </w:r>
    </w:p>
    <w:p>
      <w:r>
        <w:t>更多相关图书推荐：https://www.jiaokey.com</w:t>
      </w:r>
    </w:p>
    <w:p>
      <w:r>
        <w:t>熊选国主编 其他作品：https://www.jiaokey.com/tag/熊选国主编.html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关键词搜索：https://www.jiaokey.com/tag/公检法刑事办案重点难点问题释解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