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  高效突破创业7关</w:t>
      </w:r>
    </w:p>
    <w:p>
      <w:r>
        <w:rPr>
          <w:rFonts w:ascii="宋体" w:hAnsi="宋体" w:eastAsia="宋体"/>
          <w:sz w:val="24"/>
        </w:rPr>
        <w:t>辛保平，程欣乔，宗春霞著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  高效突破创业7关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辛保平，程欣乔，宗春霞著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本书出售、求购地址：https://www.jiaokey.com/book/detail/11678731.html</w:t>
      </w:r>
    </w:p>
    <w:p>
      <w:r>
        <w:t>更多相关图书推荐：https://www.jiaokey.com</w:t>
      </w:r>
    </w:p>
    <w:p>
      <w:r>
        <w:t>辛保平，程欣乔，宗春霞著 其他作品：https://www.jiaokey.com/tag/辛保平，程欣乔，宗春霞著.html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关键词搜索：https://www.jiaokey.com/tag/步步为赢  高效突破创业7关.html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