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蒙元驿站交通研究 The stage transport of the Mongol empire</w:t>
      </w:r>
    </w:p>
    <w:p>
      <w:r>
        <w:rPr>
          <w:rFonts w:ascii="宋体" w:hAnsi="宋体" w:eastAsia="宋体"/>
          <w:sz w:val="24"/>
        </w:rPr>
        <w:t>党宝海著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蒙元驿站交通研究 The stage transport of the Mongol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党宝海著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本书出售、求购地址：https://www.jiaokey.com/book/detail/11678722.html</w:t>
      </w:r>
    </w:p>
    <w:p>
      <w:r>
        <w:t>更多相关图书推荐：https://www.jiaokey.com</w:t>
      </w:r>
    </w:p>
    <w:p>
      <w:r>
        <w:t>党宝海著 其他作品：https://www.jiaokey.com/tag/党宝海著.html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关键词搜索：https://www.jiaokey.com/tag/蒙元驿站交通研究 The stage transport of the Mongol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