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书名：日照经济跨越发展研究</w:t>
      </w:r>
    </w:p>
    <w:p>
      <w:r>
        <w:t>作者：王平封著</w:t>
      </w:r>
    </w:p>
    <w:p>
      <w:r>
        <w:t>出版社：北京：昆仑出版社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日照经济跨越发展研究 评论地址：https://www.jiaokey.com/book/detail/11678720.html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