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调研与思考  当前社会发展中的若干焦点问题</w:t>
      </w:r>
    </w:p>
    <w:p>
      <w:r>
        <w:rPr>
          <w:rFonts w:ascii="宋体" w:hAnsi="宋体" w:eastAsia="宋体"/>
          <w:sz w:val="24"/>
        </w:rPr>
        <w:t>邢占军主编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调研与思考  当前社会发展中的若干焦点问题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本书出售、求购地址：https://www.jiaokey.com/book/detail/11678715.html</w:t>
      </w:r>
    </w:p>
    <w:p>
      <w:r>
        <w:t>更多相关图书推荐：https://www.jiaokey.com</w:t>
      </w:r>
    </w:p>
    <w:p>
      <w:r>
        <w:t>邢占军主编 其他作品：https://www.jiaokey.com/tag/邢占军主编.html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关键词搜索：https://www.jiaokey.com/tag/调研与思考  当前社会发展中的若干焦点问题.html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