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加拿大旅游业：问题与选择 selected issues and options</w:t>
      </w:r>
    </w:p>
    <w:p>
      <w:r>
        <w:rPr>
          <w:rFonts w:ascii="宋体" w:hAnsi="宋体" w:eastAsia="宋体"/>
          <w:sz w:val="24"/>
        </w:rPr>
        <w:t>（加）Peter E. Murphy主编；王少华，裘书服，周敏译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加拿大旅游业：问题与选择 selected issues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（加）Peter E. Murphy主编；王少华，裘书服，周敏译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本书出售、求购地址：https://www.jiaokey.com/book/detail/11678701.html</w:t>
      </w:r>
    </w:p>
    <w:p>
      <w:r>
        <w:t>更多相关图书推荐：https://www.jiaokey.com</w:t>
      </w:r>
    </w:p>
    <w:p>
      <w:r>
        <w:t>（加）Peter E. Murphy主编；王少华，裘书服，周敏译 其他作品：https://www.jiaokey.com/tag/（加）Peter E. Murphy主编；王少华，裘书服，周敏译.html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关键词搜索：https://www.jiaokey.com/tag/加拿大旅游业：问题与选择 selected issues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