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山东与日韩经济合作研究</w:t>
      </w:r>
    </w:p>
    <w:p>
      <w:r>
        <w:rPr>
          <w:rFonts w:ascii="宋体" w:hAnsi="宋体" w:eastAsia="宋体"/>
          <w:sz w:val="24"/>
        </w:rPr>
        <w:t>范振洪，王爱华，郭全涛主编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山东与日韩经济合作研究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范振洪，王爱华，郭全涛主编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本书出售、求购地址：https://www.jiaokey.com/book/detail/11678700.html</w:t>
      </w:r>
    </w:p>
    <w:p>
      <w:r>
        <w:t>更多相关图书推荐：https://www.jiaokey.com</w:t>
      </w:r>
    </w:p>
    <w:p>
      <w:r>
        <w:t>范振洪，王爱华，郭全涛主编 其他作品：https://www.jiaokey.com/tag/范振洪，王爱华，郭全涛主编.html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关键词搜索：https://www.jiaokey.com/tag/山东与日韩经济合作研究.html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