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书名：江东志</w:t>
      </w:r>
    </w:p>
    <w:p>
      <w:r>
        <w:t>作者：（清）佚名纂修；占旭东，贺姝祎整理；（清）张端木钞，贺姝讳标点；佚名纂；许洪新，胡志芬整理</w:t>
      </w:r>
    </w:p>
    <w:p>
      <w:r>
        <w:t>出版社：上海：上海社会科学院出版社</w:t>
      </w:r>
    </w:p>
    <w:p>
      <w:r>
        <w:t>出版日期：2006</w:t>
      </w:r>
    </w:p>
    <w:p>
      <w:r>
        <w:t>总页数：796</w:t>
      </w:r>
    </w:p>
    <w:p>
      <w:r>
        <w:t>更多请访问教客网: www.jiaokey.com</w:t>
      </w:r>
    </w:p>
    <w:p>
      <w:r>
        <w:t>江东志 评论地址：https://www.jiaokey.com/book/detail/11678663.html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