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价格战，谁更坚挺  经济逻辑的新闻视点</w:t>
      </w:r>
    </w:p>
    <w:p>
      <w:r>
        <w:rPr>
          <w:rFonts w:ascii="宋体" w:hAnsi="宋体" w:eastAsia="宋体"/>
          <w:sz w:val="24"/>
        </w:rPr>
        <w:t>柯斌著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价格战，谁更坚挺  经济逻辑的新闻视点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本书出售、求购地址：https://www.jiaokey.com/book/detail/11678635.html</w:t>
      </w:r>
    </w:p>
    <w:p>
      <w:r>
        <w:t>更多相关图书推荐：https://www.jiaokey.com</w:t>
      </w:r>
    </w:p>
    <w:p>
      <w:r>
        <w:t>柯斌著 其他作品：https://www.jiaokey.com/tag/柯斌著.html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关键词搜索：https://www.jiaokey.com/tag/价格战，谁更坚挺  经济逻辑的新闻视点.html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