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站在新的理论高度掌握党的基本知识  入党培训教程</w:t>
      </w:r>
    </w:p>
    <w:p>
      <w:r>
        <w:rPr>
          <w:rFonts w:ascii="宋体" w:hAnsi="宋体" w:eastAsia="宋体"/>
          <w:sz w:val="24"/>
        </w:rPr>
        <w:t>董嵩斌，彭远奎，高学敏主编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站在新的理论高度掌握党的基本知识  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董嵩斌，彭远奎，高学敏主编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本书出售、求购地址：https://www.jiaokey.com/book/detail/11678634.html</w:t>
      </w:r>
    </w:p>
    <w:p>
      <w:r>
        <w:t>更多相关图书推荐：https://www.jiaokey.com</w:t>
      </w:r>
    </w:p>
    <w:p>
      <w:r>
        <w:t>董嵩斌，彭远奎，高学敏主编 其他作品：https://www.jiaokey.com/tag/董嵩斌，彭远奎，高学敏主编.html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关键词搜索：https://www.jiaokey.com/tag/站在新的理论高度掌握党的基本知识  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