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第一财富  2005年度上海人才强市战略研究</w:t>
      </w:r>
    </w:p>
    <w:p>
      <w:r>
        <w:rPr>
          <w:rFonts w:ascii="宋体" w:hAnsi="宋体" w:eastAsia="宋体"/>
          <w:sz w:val="24"/>
        </w:rPr>
        <w:t>丁薛祥主编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第一财富  2005年度上海人才强市战略研究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人才-市场-研究报告-上海市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本书出售、求购地址：https://www.jiaokey.com/book/detail/11678620.html</w:t>
      </w:r>
    </w:p>
    <w:p>
      <w:r>
        <w:t>更多相关图书推荐：https://www.jiaokey.com</w:t>
      </w:r>
    </w:p>
    <w:p>
      <w:r>
        <w:t>丁薛祥主编 其他作品：https://www.jiaokey.com/tag/丁薛祥主编.html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关键词搜索：https://www.jiaokey.com/tag/人才-市场-研究报告-上海市.html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