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书名：职场制胜方略</w:t>
      </w:r>
    </w:p>
    <w:p>
      <w:r>
        <w:t>作者：吴洪激主编</w:t>
      </w:r>
    </w:p>
    <w:p>
      <w:r>
        <w:t>出版社：上海:上海文化出版社,2006.04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职场制胜方略 评论地址：https://www.jiaokey.com/book/detail/11678608.html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