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新疆耕地资源卫星遥感调查研究</w:t>
      </w:r>
    </w:p>
    <w:p>
      <w:r>
        <w:rPr>
          <w:rFonts w:ascii="宋体" w:hAnsi="宋体" w:eastAsia="宋体"/>
          <w:sz w:val="24"/>
        </w:rPr>
        <w:t>乔木，朱自安，马虹等编著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新疆耕地资源卫星遥感调查研究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乔木，朱自安，马虹等编著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本书出售、求购地址：https://www.jiaokey.com/book/detail/11678603.html</w:t>
      </w:r>
    </w:p>
    <w:p>
      <w:r>
        <w:t>更多相关图书推荐：https://www.jiaokey.com</w:t>
      </w:r>
    </w:p>
    <w:p>
      <w:r>
        <w:t>乔木，朱自安，马虹等编著 其他作品：https://www.jiaokey.com/tag/乔木，朱自安，马虹等编著.html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关键词搜索：https://www.jiaokey.com/tag/新疆耕地资源卫星遥感调查研究.html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