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剑桥科学伟人</w:t>
      </w:r>
    </w:p>
    <w:p>
      <w:r>
        <w:rPr>
          <w:rFonts w:ascii="宋体" w:hAnsi="宋体" w:eastAsia="宋体"/>
          <w:sz w:val="24"/>
        </w:rPr>
        <w:t>彼得·哈曼（Peter Harman），西蒙·米顿（Simon Mitton）著；李佐文等译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剑桥科学伟人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彼得·哈曼（Peter Harman），西蒙·米顿（Simon Mitton）著；李佐文等译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本书出售、求购地址：https://www.jiaokey.com/book/detail/11678582.html</w:t>
      </w:r>
    </w:p>
    <w:p>
      <w:r>
        <w:t>更多相关图书推荐：https://www.jiaokey.com</w:t>
      </w:r>
    </w:p>
    <w:p>
      <w:r>
        <w:t>彼得·哈曼（Peter Harman），西蒙·米顿（Simon Mitton）著；李佐文等译 其他作品：https://www.jiaokey.com/tag/彼得·哈曼（Peter Harman），西蒙·米顿（Simon Mitton）著；李佐文等译.html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关键词搜索：https://www.jiaokey.com/tag/剑桥科学伟人.html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