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地方党校干部培训专题讲座</w:t>
      </w:r>
    </w:p>
    <w:p>
      <w:r>
        <w:rPr>
          <w:rFonts w:ascii="宋体" w:hAnsi="宋体" w:eastAsia="宋体"/>
          <w:sz w:val="24"/>
        </w:rPr>
        <w:t>潘永江，姜辉，姜作培（等）主编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地方党校干部培训专题讲座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潘永江，姜辉，姜作培（等）主编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本书出售、求购地址：https://www.jiaokey.com/book/detail/11678579.html</w:t>
      </w:r>
    </w:p>
    <w:p>
      <w:r>
        <w:t>更多相关图书推荐：https://www.jiaokey.com</w:t>
      </w:r>
    </w:p>
    <w:p>
      <w:r>
        <w:t>潘永江，姜辉，姜作培（等）主编 其他作品：https://www.jiaokey.com/tag/潘永江，姜辉，姜作培（等）主编.html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关键词搜索：https://www.jiaokey.com/tag/地方党校干部培训专题讲座.html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