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书名：剑舞天镜醉探花  元阳、红河、绿春、金平梯田之旅</w:t>
      </w:r>
    </w:p>
    <w:p>
      <w:r>
        <w:t>作者：云游文化编著</w:t>
      </w:r>
    </w:p>
    <w:p>
      <w:r>
        <w:t>出版社：昆明：云南教育出版社</w:t>
      </w:r>
    </w:p>
    <w:p>
      <w:r>
        <w:t>出版日期：2006.03</w:t>
      </w:r>
    </w:p>
    <w:p>
      <w:r>
        <w:t>总页数：192</w:t>
      </w:r>
    </w:p>
    <w:p>
      <w:r>
        <w:t>更多请访问教客网: www.jiaokey.com</w:t>
      </w:r>
    </w:p>
    <w:p>
      <w:r>
        <w:t>剑舞天镜醉探花  元阳、红河、绿春、金平梯田之旅 评论地址：https://www.jiaokey.com/book/detail/11678572.html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