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书名：楚雄彝族自治州旧方志全书  牟定卷</w:t>
      </w:r>
    </w:p>
    <w:p>
      <w:r>
        <w:t>作者：杨成彪主编</w:t>
      </w:r>
    </w:p>
    <w:p>
      <w:r>
        <w:t>出版社：昆明:云南人民出版社,2005.07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楚雄彝族自治州旧方志全书  牟定卷 评论地址：https://www.jiaokey.com/book/detail/11678566.html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