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书名：女大学生性别权利与防止性骚扰研究</w:t>
      </w:r>
    </w:p>
    <w:p>
      <w:r>
        <w:t>作者：蒋梅著</w:t>
      </w:r>
    </w:p>
    <w:p>
      <w:r>
        <w:t>出版社：长沙：湖南大学出版社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女大学生性别权利与防止性骚扰研究 评论地址：https://www.jiaokey.com/book/detail/11678556.html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