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楚雄彝族自治州旧方志全书  大姚卷  上</w:t>
      </w:r>
    </w:p>
    <w:p>
      <w:r>
        <w:rPr>
          <w:rFonts w:ascii="宋体" w:hAnsi="宋体" w:eastAsia="宋体"/>
          <w:sz w:val="24"/>
        </w:rPr>
        <w:t>杨成彪主编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楚雄彝族自治州旧方志全书  大姚卷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本书出售、求购地址：https://www.jiaokey.com/book/detail/11678555.html</w:t>
      </w:r>
    </w:p>
    <w:p>
      <w:r>
        <w:t>更多相关图书推荐：https://www.jiaokey.com</w:t>
      </w:r>
    </w:p>
    <w:p>
      <w:r>
        <w:t>杨成彪主编 其他作品：https://www.jiaokey.com/tag/杨成彪主编.html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关键词搜索：https://www.jiaokey.com/tag/楚雄彝族自治州旧方志全书  大姚卷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