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书名：扬州古运河</w:t>
      </w:r>
    </w:p>
    <w:p>
      <w:r>
        <w:t>作者：王虎华主编；扬州市政协文史和学习委员会编</w:t>
      </w:r>
    </w:p>
    <w:p>
      <w:r>
        <w:t>出版社：北京:中国文史出版社,2006.01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扬州古运河 评论地址：https://www.jiaokey.com/book/detail/11678537.html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