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开放条件下贸易保护政策的经济分析  中国外贸政策的适应性分析</w:t>
      </w:r>
    </w:p>
    <w:p>
      <w:r>
        <w:rPr>
          <w:rFonts w:ascii="宋体" w:hAnsi="宋体" w:eastAsia="宋体"/>
          <w:sz w:val="24"/>
        </w:rPr>
        <w:t>仲鑫著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开放条件下贸易保护政策的经济分析  中国外贸政策的适应性分析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本书出售、求购地址：https://www.jiaokey.com/book/detail/11678491.html</w:t>
      </w:r>
    </w:p>
    <w:p>
      <w:r>
        <w:t>更多相关图书推荐：https://www.jiaokey.com</w:t>
      </w:r>
    </w:p>
    <w:p>
      <w:r>
        <w:t>仲鑫著 其他作品：https://www.jiaokey.com/tag/仲鑫著.html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关键词搜索：https://www.jiaokey.com/tag/开放条件下贸易保护政策的经济分析  中国外贸政策的适应性分析.html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