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险中求胜 管理企业风险，创造持久竞争力 from the CEO and board perspective</w:t>
      </w:r>
    </w:p>
    <w:p>
      <w:r>
        <w:rPr>
          <w:rFonts w:ascii="宋体" w:hAnsi="宋体" w:eastAsia="宋体"/>
          <w:sz w:val="24"/>
        </w:rPr>
        <w:t>（美）玛丽·帕特·麦卡锡（Mary Pat McCarthy），（美）蒂莫西·P. 弗林（Timothy P. Flynn）著；容冰译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险中求胜 管理企业风险，创造持久竞争力 from the CEO and board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（美）玛丽·帕特·麦卡锡（Mary Pat McCarthy），（美）蒂莫西·P. 弗林（Timothy P. Flynn）著；容冰译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本书出售、求购地址：https://www.jiaokey.com/book/detail/11678464.html</w:t>
      </w:r>
    </w:p>
    <w:p>
      <w:r>
        <w:t>更多相关图书推荐：https://www.jiaokey.com</w:t>
      </w:r>
    </w:p>
    <w:p>
      <w:r>
        <w:t>（美）玛丽·帕特·麦卡锡（Mary Pat McCarthy），（美）蒂莫西·P. 弗林（Timothy P. Flynn）著；容冰译 其他作品：https://www.jiaokey.com/tag/（美）玛丽·帕特·麦卡锡（Mary Pat McCarthy），（美）蒂莫西·P. 弗林（Timothy P. Flynn）著；容冰译.html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关键词搜索：https://www.jiaokey.com/tag/险中求胜 管理企业风险，创造持久竞争力 from the CEO and board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