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中外历史上的重大改革研究</w:t>
      </w:r>
    </w:p>
    <w:p>
      <w:r>
        <w:rPr>
          <w:rFonts w:ascii="宋体" w:hAnsi="宋体" w:eastAsia="宋体"/>
          <w:sz w:val="24"/>
        </w:rPr>
        <w:t>张深溪，常喜梅著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中外历史上的重大改革研究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张深溪，常喜梅著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本书出售、求购地址：https://www.jiaokey.com/book/detail/11678440.html</w:t>
      </w:r>
    </w:p>
    <w:p>
      <w:r>
        <w:t>更多相关图书推荐：https://www.jiaokey.com</w:t>
      </w:r>
    </w:p>
    <w:p>
      <w:r>
        <w:t>张深溪，常喜梅著 其他作品：https://www.jiaokey.com/tag/张深溪，常喜梅著.html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关键词搜索：https://www.jiaokey.com/tag/中外历史上的重大改革研究.html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