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肩周炎康复保健操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肩周炎康复保健操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本书出售、求购地址：https://www.jiaokey.com/book/detail/11678427.html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关键词搜索：https://www.jiaokey.com/tag/肩周炎康复保健操.html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