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中风病人的家庭康复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中风病人的家庭康复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本书出售、求购地址：https://www.jiaokey.com/book/detail/11678426.html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关键词搜索：https://www.jiaokey.com/tag/中风病人的家庭康复.html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