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森田式心理咨询  处理心理危机的生活智慧</w:t>
      </w:r>
    </w:p>
    <w:p>
      <w:r>
        <w:rPr>
          <w:rFonts w:ascii="宋体" w:hAnsi="宋体" w:eastAsia="宋体"/>
          <w:sz w:val="24"/>
        </w:rPr>
        <w:t>（日）增野肇著；南达元译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森田式心理咨询  处理心理危机的生活智慧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（日）增野肇著；南达元译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本书出售、求购地址：https://www.jiaokey.com/book/detail/11678369.html</w:t>
      </w:r>
    </w:p>
    <w:p>
      <w:r>
        <w:t>更多相关图书推荐：https://www.jiaokey.com</w:t>
      </w:r>
    </w:p>
    <w:p>
      <w:r>
        <w:t>（日）增野肇著；南达元译 其他作品：https://www.jiaokey.com/tag/（日）增野肇著；南达元译.html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关键词搜索：https://www.jiaokey.com/tag/森田式心理咨询  处理心理危机的生活智慧.html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