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书名：大都市形象文集</w:t>
      </w:r>
    </w:p>
    <w:p>
      <w:r>
        <w:t>作者：褚云茂，黄耀诚主编</w:t>
      </w:r>
    </w:p>
    <w:p>
      <w:r>
        <w:t>出版社：上海：上海大学出版社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大都市形象文集 评论地址：https://www.jiaokey.com/book/detail/11678342.html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