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北京切诺基汽车故障分析与排除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北京切诺基汽车故障分析与排除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本书出售、求购地址：https://www.jiaokey.com/book/detail/11678326.html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关键词搜索：https://www.jiaokey.com/tag/北京切诺基汽车故障分析与排除.html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