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当代石油和石化工业技术普及读本  石油炼制-润滑油和石蜡</w:t>
      </w:r>
    </w:p>
    <w:p>
      <w:r>
        <w:rPr>
          <w:rFonts w:ascii="宋体" w:hAnsi="宋体" w:eastAsia="宋体"/>
          <w:sz w:val="24"/>
        </w:rPr>
        <w:t>秦瑞岐，孙毓霜执笔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当代石油和石化工业技术普及读本  石油炼制-润滑油和石蜡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秦瑞岐，孙毓霜执笔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本书出售、求购地址：https://www.jiaokey.com/book/detail/11678306.html</w:t>
      </w:r>
    </w:p>
    <w:p>
      <w:r>
        <w:t>更多相关图书推荐：https://www.jiaokey.com</w:t>
      </w:r>
    </w:p>
    <w:p>
      <w:r>
        <w:t>秦瑞岐，孙毓霜执笔 其他作品：https://www.jiaokey.com/tag/秦瑞岐，孙毓霜执笔.html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关键词搜索：https://www.jiaokey.com/tag/当代石油和石化工业技术普及读本  石油炼制-润滑油和石蜡.html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