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书名：四季炖补汤</w:t>
      </w:r>
    </w:p>
    <w:p>
      <w:r>
        <w:t>作者：姚嘉雄编著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四季炖补汤 评论地址：https://www.jiaokey.com/book/detail/11678300.html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