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书名：糖尿病不愁吃  美味健康作得到</w:t>
      </w:r>
    </w:p>
    <w:p>
      <w:r>
        <w:t>作者：台北市立万芳医院营养师著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总页数：84</w:t>
      </w:r>
    </w:p>
    <w:p>
      <w:r>
        <w:t>更多请访问教客网: www.jiaokey.com</w:t>
      </w:r>
    </w:p>
    <w:p>
      <w:r>
        <w:t>糖尿病不愁吃  美味健康作得到 评论地址：https://www.jiaokey.com/book/detail/11678299.html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